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177D" w14:textId="72005C9B" w:rsidR="00DF2A23" w:rsidRPr="00FF4ABA" w:rsidRDefault="006D5217" w:rsidP="00FF4ABA">
      <w:pPr>
        <w:pStyle w:val="Heading1"/>
        <w:jc w:val="center"/>
        <w:rPr>
          <w:rFonts w:cstheme="majorHAnsi"/>
          <w:color w:val="auto"/>
          <w:lang w:val="pt-BR"/>
        </w:rPr>
      </w:pPr>
      <w:r w:rsidRPr="00FF4ABA">
        <w:rPr>
          <w:rFonts w:cstheme="majorHAnsi"/>
          <w:color w:val="auto"/>
          <w:lang w:val="pt-BR"/>
        </w:rPr>
        <w:t xml:space="preserve">Declaração de </w:t>
      </w:r>
      <w:r w:rsidR="004556B6">
        <w:rPr>
          <w:rFonts w:cstheme="majorHAnsi"/>
          <w:color w:val="auto"/>
          <w:lang w:val="pt-BR"/>
        </w:rPr>
        <w:t>Contribuição Individual e Afetação</w:t>
      </w:r>
      <w:r w:rsidRPr="00FF4ABA">
        <w:rPr>
          <w:rFonts w:cstheme="majorHAnsi"/>
          <w:color w:val="auto"/>
          <w:lang w:val="pt-BR"/>
        </w:rPr>
        <w:t xml:space="preserve"> de Artigo a Tese de Doutoramento</w:t>
      </w:r>
    </w:p>
    <w:p w14:paraId="60FAAAE3" w14:textId="1FC97092" w:rsidR="00FF4ABA" w:rsidRPr="00FF4ABA" w:rsidRDefault="00FF4ABA" w:rsidP="00FF4ABA">
      <w:pPr>
        <w:jc w:val="center"/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(a anexar à tese de doutoramento apresentada em formato de compilação de artigos</w:t>
      </w:r>
      <w:r w:rsidR="004556B6">
        <w:rPr>
          <w:rFonts w:asciiTheme="majorHAnsi" w:hAnsiTheme="majorHAnsi" w:cstheme="majorHAnsi"/>
          <w:lang w:val="pt-BR"/>
        </w:rPr>
        <w:t>, em caso de coautorias</w:t>
      </w:r>
      <w:r w:rsidRPr="00FF4ABA">
        <w:rPr>
          <w:rFonts w:asciiTheme="majorHAnsi" w:hAnsiTheme="majorHAnsi" w:cstheme="majorHAnsi"/>
          <w:lang w:val="pt-BR"/>
        </w:rPr>
        <w:t>)</w:t>
      </w:r>
      <w:r w:rsidRPr="00FF4ABA">
        <w:rPr>
          <w:rFonts w:asciiTheme="majorHAnsi" w:hAnsiTheme="majorHAnsi" w:cstheme="majorHAnsi"/>
          <w:lang w:val="pt-BR"/>
        </w:rPr>
        <w:br/>
      </w:r>
    </w:p>
    <w:p w14:paraId="6F4561C5" w14:textId="77777777" w:rsidR="00FF4ABA" w:rsidRDefault="006D5217" w:rsidP="00FF4ABA">
      <w:pPr>
        <w:spacing w:after="360"/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Título do artigo:</w:t>
      </w:r>
      <w:r w:rsidR="00FF4ABA">
        <w:rPr>
          <w:rFonts w:asciiTheme="majorHAnsi" w:hAnsiTheme="majorHAnsi" w:cstheme="majorHAnsi"/>
          <w:lang w:val="pt-BR"/>
        </w:rPr>
        <w:t xml:space="preserve"> _________________________________________________________________</w:t>
      </w:r>
    </w:p>
    <w:p w14:paraId="01A83B0E" w14:textId="67CFF941" w:rsidR="00FF4ABA" w:rsidRDefault="006D5217" w:rsidP="00FF4ABA">
      <w:pPr>
        <w:spacing w:after="0" w:line="360" w:lineRule="auto"/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Autores:</w:t>
      </w:r>
      <w:r w:rsidRPr="00FF4ABA">
        <w:rPr>
          <w:rFonts w:asciiTheme="majorHAnsi" w:hAnsiTheme="majorHAnsi" w:cstheme="majorHAnsi"/>
          <w:lang w:val="pt-BR"/>
        </w:rPr>
        <w:br/>
        <w:t>1. ___________________________________________________</w:t>
      </w:r>
      <w:r w:rsidRPr="00FF4ABA">
        <w:rPr>
          <w:rFonts w:asciiTheme="majorHAnsi" w:hAnsiTheme="majorHAnsi" w:cstheme="majorHAnsi"/>
          <w:lang w:val="pt-BR"/>
        </w:rPr>
        <w:br/>
        <w:t>2. ___________________________________________________</w:t>
      </w:r>
      <w:r w:rsidRPr="00FF4ABA">
        <w:rPr>
          <w:rFonts w:asciiTheme="majorHAnsi" w:hAnsiTheme="majorHAnsi" w:cstheme="majorHAnsi"/>
          <w:lang w:val="pt-BR"/>
        </w:rPr>
        <w:br/>
        <w:t>3. ___________________________________________________</w:t>
      </w:r>
    </w:p>
    <w:p w14:paraId="22A47DB2" w14:textId="77777777" w:rsidR="00FF4ABA" w:rsidRPr="00FF4ABA" w:rsidRDefault="00FF4ABA" w:rsidP="00FF4ABA">
      <w:pPr>
        <w:spacing w:after="0" w:line="240" w:lineRule="auto"/>
        <w:rPr>
          <w:rFonts w:asciiTheme="majorHAnsi" w:hAnsiTheme="majorHAnsi" w:cstheme="majorHAnsi"/>
          <w:lang w:val="pt-BR"/>
        </w:rPr>
      </w:pPr>
    </w:p>
    <w:p w14:paraId="34534CE0" w14:textId="77777777" w:rsidR="00FF4ABA" w:rsidRDefault="00FF4ABA" w:rsidP="00FF4ABA">
      <w:pPr>
        <w:spacing w:after="36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Título da </w:t>
      </w:r>
      <w:r w:rsidRPr="00FF4ABA">
        <w:rPr>
          <w:rFonts w:asciiTheme="majorHAnsi" w:hAnsiTheme="majorHAnsi" w:cstheme="majorHAnsi"/>
          <w:lang w:val="pt-BR"/>
        </w:rPr>
        <w:t>Revista científica:</w:t>
      </w:r>
      <w:r>
        <w:rPr>
          <w:rFonts w:asciiTheme="majorHAnsi" w:hAnsiTheme="majorHAnsi" w:cstheme="majorHAnsi"/>
          <w:lang w:val="pt-BR"/>
        </w:rPr>
        <w:t xml:space="preserve"> ________________________________________________________</w:t>
      </w:r>
    </w:p>
    <w:p w14:paraId="3B090FB5" w14:textId="4C7CDAF4" w:rsidR="00DF2A23" w:rsidRPr="00FF4ABA" w:rsidRDefault="006D5217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Data de aceitação/publicação: ____ / ____ / ______</w:t>
      </w:r>
    </w:p>
    <w:p w14:paraId="65AC7043" w14:textId="77777777" w:rsidR="00DF2A23" w:rsidRPr="00FF4ABA" w:rsidRDefault="006D5217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Doutorando(a) que integrará o artigo na sua tese:</w:t>
      </w:r>
    </w:p>
    <w:p w14:paraId="235BAE8E" w14:textId="77777777" w:rsidR="00DF2A23" w:rsidRPr="00FF4ABA" w:rsidRDefault="006D5217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Nome: ___________________________________________________</w:t>
      </w:r>
    </w:p>
    <w:p w14:paraId="0F444CDD" w14:textId="77777777" w:rsidR="00DF2A23" w:rsidRPr="00FF4ABA" w:rsidRDefault="006D5217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Programa de Doutoramento: ___________________________________________</w:t>
      </w:r>
    </w:p>
    <w:p w14:paraId="4A457481" w14:textId="77777777" w:rsidR="00DF2A23" w:rsidRPr="00FF4ABA" w:rsidRDefault="006D5217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Instituição: _________________________________________________________</w:t>
      </w:r>
    </w:p>
    <w:p w14:paraId="659357DF" w14:textId="77777777" w:rsidR="00DF2A23" w:rsidRPr="00FF4ABA" w:rsidRDefault="006D5217" w:rsidP="00FF4ABA">
      <w:pPr>
        <w:pStyle w:val="Heading2"/>
        <w:spacing w:before="360"/>
        <w:rPr>
          <w:rFonts w:cstheme="majorHAnsi"/>
          <w:color w:val="auto"/>
          <w:lang w:val="pt-BR"/>
        </w:rPr>
      </w:pPr>
      <w:r w:rsidRPr="00FF4ABA">
        <w:rPr>
          <w:rFonts w:cstheme="majorHAnsi"/>
          <w:color w:val="auto"/>
          <w:lang w:val="pt-BR"/>
        </w:rPr>
        <w:t>Declaração:</w:t>
      </w:r>
    </w:p>
    <w:p w14:paraId="380D01EC" w14:textId="77777777" w:rsidR="00FF4ABA" w:rsidRDefault="006D5217" w:rsidP="00FF4ABA">
      <w:pPr>
        <w:spacing w:after="240"/>
        <w:jc w:val="both"/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Os/As abaixo-assinados/as, coautores/as do artigo acima identificado, declaram, para os devidos efeitos, que concordam com a inclusão exclusiva deste artigo na tese de doutoramento do/a estudante acima identificado/a, em regime de compilação de artigos.</w:t>
      </w:r>
    </w:p>
    <w:p w14:paraId="6B03D748" w14:textId="77777777" w:rsidR="00FF4ABA" w:rsidRDefault="006D5217" w:rsidP="00FF4ABA">
      <w:pPr>
        <w:spacing w:after="240"/>
        <w:jc w:val="both"/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 xml:space="preserve">A presente decisão baseia-se na apreciação conjunta dos contributos dos/as coautores/as para o trabalho em causa, reconhecendo-se a preponderância científica do/a doutorando/a mencionado/a </w:t>
      </w:r>
      <w:proofErr w:type="spellStart"/>
      <w:r w:rsidRPr="00FF4ABA">
        <w:rPr>
          <w:rFonts w:asciiTheme="majorHAnsi" w:hAnsiTheme="majorHAnsi" w:cstheme="majorHAnsi"/>
          <w:lang w:val="pt-BR"/>
        </w:rPr>
        <w:t>na</w:t>
      </w:r>
      <w:proofErr w:type="spellEnd"/>
      <w:r w:rsidRPr="00FF4ABA">
        <w:rPr>
          <w:rFonts w:asciiTheme="majorHAnsi" w:hAnsiTheme="majorHAnsi" w:cstheme="majorHAnsi"/>
          <w:lang w:val="pt-BR"/>
        </w:rPr>
        <w:t xml:space="preserve"> conceção, desenvolvimento e redação do artigo.</w:t>
      </w:r>
    </w:p>
    <w:p w14:paraId="609EEC23" w14:textId="7BE3BE2E" w:rsidR="00DF2A23" w:rsidRPr="00FF4ABA" w:rsidRDefault="006D5217" w:rsidP="00FF4ABA">
      <w:pPr>
        <w:spacing w:after="240"/>
        <w:jc w:val="both"/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Declaram ainda estar cientes de que</w:t>
      </w:r>
      <w:r w:rsidR="00FF4ABA" w:rsidRPr="00FF4ABA">
        <w:rPr>
          <w:rFonts w:asciiTheme="majorHAnsi" w:hAnsiTheme="majorHAnsi" w:cstheme="majorHAnsi"/>
          <w:lang w:val="pt-BR"/>
        </w:rPr>
        <w:t xml:space="preserve"> </w:t>
      </w:r>
      <w:r w:rsidRPr="00FF4ABA">
        <w:rPr>
          <w:rFonts w:asciiTheme="majorHAnsi" w:hAnsiTheme="majorHAnsi" w:cstheme="majorHAnsi"/>
          <w:lang w:val="pt-BR"/>
        </w:rPr>
        <w:t>o mesmo artigo não poderá integrar a tese de qualquer outro/a doutorando/a, mesmo em caso de coautoria.</w:t>
      </w:r>
    </w:p>
    <w:p w14:paraId="4BD5EAA8" w14:textId="77777777" w:rsidR="00DF2A23" w:rsidRPr="00FF4ABA" w:rsidRDefault="006D5217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Local e data:</w:t>
      </w:r>
      <w:r w:rsidRPr="00FF4ABA">
        <w:rPr>
          <w:rFonts w:asciiTheme="majorHAnsi" w:hAnsiTheme="majorHAnsi" w:cstheme="majorHAnsi"/>
          <w:lang w:val="pt-BR"/>
        </w:rPr>
        <w:br/>
        <w:t>____________________________________, ____ / ____ / ______</w:t>
      </w:r>
    </w:p>
    <w:p w14:paraId="3ADF4131" w14:textId="77777777" w:rsidR="00FF4ABA" w:rsidRDefault="00FF4ABA">
      <w:pPr>
        <w:rPr>
          <w:rFonts w:asciiTheme="majorHAnsi" w:hAnsiTheme="majorHAnsi" w:cstheme="majorHAnsi"/>
          <w:lang w:val="pt-BR"/>
        </w:rPr>
      </w:pPr>
    </w:p>
    <w:p w14:paraId="6898171B" w14:textId="21D4D6CF" w:rsidR="00DF2A23" w:rsidRPr="00FF4ABA" w:rsidRDefault="006D5217">
      <w:pPr>
        <w:rPr>
          <w:rFonts w:asciiTheme="majorHAnsi" w:hAnsiTheme="majorHAnsi" w:cstheme="majorHAnsi"/>
          <w:b/>
          <w:bCs/>
          <w:lang w:val="pt-BR"/>
        </w:rPr>
      </w:pPr>
      <w:r w:rsidRPr="00FF4ABA">
        <w:rPr>
          <w:rFonts w:asciiTheme="majorHAnsi" w:hAnsiTheme="majorHAnsi" w:cstheme="majorHAnsi"/>
          <w:b/>
          <w:bCs/>
          <w:lang w:val="pt-BR"/>
        </w:rPr>
        <w:t>Assinaturas dos/as coautores/as:</w:t>
      </w:r>
    </w:p>
    <w:p w14:paraId="296F8B0E" w14:textId="7C83A724" w:rsidR="00FF4ABA" w:rsidRPr="00FF4ABA" w:rsidRDefault="00FF4ABA">
      <w:pPr>
        <w:rPr>
          <w:rFonts w:asciiTheme="majorHAnsi" w:hAnsiTheme="majorHAnsi" w:cstheme="majorHAnsi"/>
          <w:b/>
          <w:bCs/>
          <w:lang w:val="pt-BR"/>
        </w:rPr>
      </w:pPr>
      <w:r w:rsidRPr="00FF4ABA">
        <w:rPr>
          <w:rFonts w:asciiTheme="majorHAnsi" w:hAnsiTheme="majorHAnsi" w:cstheme="majorHAnsi"/>
          <w:b/>
          <w:bCs/>
          <w:lang w:val="pt-BR"/>
        </w:rPr>
        <w:t>Autor 1</w:t>
      </w:r>
    </w:p>
    <w:p w14:paraId="00EF329E" w14:textId="56D0F5B8" w:rsidR="00FF4ABA" w:rsidRPr="00FF4ABA" w:rsidRDefault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 xml:space="preserve">Nome completo: </w:t>
      </w:r>
    </w:p>
    <w:p w14:paraId="5F5BAE87" w14:textId="467926F6" w:rsidR="00FF4ABA" w:rsidRPr="00FF4ABA" w:rsidRDefault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Instituição:</w:t>
      </w:r>
    </w:p>
    <w:p w14:paraId="7FF93736" w14:textId="317E68D8" w:rsidR="00FF4ABA" w:rsidRDefault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Qualidade (exemplo:</w:t>
      </w:r>
      <w:r w:rsidR="00932096">
        <w:rPr>
          <w:rFonts w:asciiTheme="majorHAnsi" w:hAnsiTheme="majorHAnsi" w:cstheme="majorHAnsi"/>
          <w:lang w:val="pt-BR"/>
        </w:rPr>
        <w:t xml:space="preserve"> </w:t>
      </w:r>
      <w:r w:rsidRPr="00FF4ABA">
        <w:rPr>
          <w:rFonts w:asciiTheme="majorHAnsi" w:hAnsiTheme="majorHAnsi" w:cstheme="majorHAnsi"/>
          <w:lang w:val="pt-BR"/>
        </w:rPr>
        <w:t>doutorando/a, orientador/a, outro):</w:t>
      </w:r>
    </w:p>
    <w:p w14:paraId="3E6B567B" w14:textId="2F40EC3A" w:rsidR="00B31F49" w:rsidRPr="00FF4ABA" w:rsidRDefault="00B31F49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Contributo</w:t>
      </w:r>
      <w:r>
        <w:rPr>
          <w:rStyle w:val="FootnoteReference"/>
          <w:rFonts w:asciiTheme="majorHAnsi" w:hAnsiTheme="majorHAnsi" w:cstheme="majorHAnsi"/>
          <w:lang w:val="pt-BR"/>
        </w:rPr>
        <w:footnoteReference w:id="1"/>
      </w:r>
      <w:r>
        <w:rPr>
          <w:rFonts w:asciiTheme="majorHAnsi" w:hAnsiTheme="majorHAnsi" w:cstheme="majorHAnsi"/>
          <w:lang w:val="pt-BR"/>
        </w:rPr>
        <w:t>:</w:t>
      </w:r>
    </w:p>
    <w:p w14:paraId="57098EFD" w14:textId="7F9574E1" w:rsidR="00F90E06" w:rsidRDefault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Assinatura:</w:t>
      </w:r>
    </w:p>
    <w:p w14:paraId="35F7EAB2" w14:textId="55ED1FD1" w:rsidR="00FF4ABA" w:rsidRDefault="00FF4ABA">
      <w:pPr>
        <w:rPr>
          <w:rFonts w:asciiTheme="majorHAnsi" w:hAnsiTheme="majorHAnsi" w:cstheme="majorHAnsi"/>
          <w:b/>
          <w:bCs/>
          <w:lang w:val="pt-BR"/>
        </w:rPr>
      </w:pPr>
      <w:r w:rsidRPr="00FF4ABA">
        <w:rPr>
          <w:rFonts w:asciiTheme="majorHAnsi" w:hAnsiTheme="majorHAnsi" w:cstheme="majorHAnsi"/>
          <w:b/>
          <w:bCs/>
          <w:lang w:val="pt-BR"/>
        </w:rPr>
        <w:t>Autor 2</w:t>
      </w:r>
    </w:p>
    <w:p w14:paraId="6706B12C" w14:textId="77777777" w:rsidR="00FF4ABA" w:rsidRPr="00FF4ABA" w:rsidRDefault="00FF4ABA" w:rsidP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 xml:space="preserve">Nome completo: </w:t>
      </w:r>
    </w:p>
    <w:p w14:paraId="06C7C5A5" w14:textId="77777777" w:rsidR="00FF4ABA" w:rsidRPr="00FF4ABA" w:rsidRDefault="00FF4ABA" w:rsidP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Instituição:</w:t>
      </w:r>
    </w:p>
    <w:p w14:paraId="38F60A8E" w14:textId="5988FDC2" w:rsidR="00FF4ABA" w:rsidRDefault="00FF4ABA" w:rsidP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Qualidade (exemplo:</w:t>
      </w:r>
      <w:r w:rsidR="00932096">
        <w:rPr>
          <w:rFonts w:asciiTheme="majorHAnsi" w:hAnsiTheme="majorHAnsi" w:cstheme="majorHAnsi"/>
          <w:lang w:val="pt-BR"/>
        </w:rPr>
        <w:t xml:space="preserve"> </w:t>
      </w:r>
      <w:r w:rsidRPr="00FF4ABA">
        <w:rPr>
          <w:rFonts w:asciiTheme="majorHAnsi" w:hAnsiTheme="majorHAnsi" w:cstheme="majorHAnsi"/>
          <w:lang w:val="pt-BR"/>
        </w:rPr>
        <w:t>doutorando/a, orientador/a, outro):</w:t>
      </w:r>
    </w:p>
    <w:p w14:paraId="70C8E131" w14:textId="6DB9F052" w:rsidR="00B31F49" w:rsidRPr="00FF4ABA" w:rsidRDefault="00B31F49" w:rsidP="00B31F49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Contributo</w:t>
      </w:r>
      <w:r w:rsidR="004556B6" w:rsidRPr="004556B6">
        <w:rPr>
          <w:rFonts w:asciiTheme="majorHAnsi" w:hAnsiTheme="majorHAnsi" w:cstheme="majorHAnsi"/>
          <w:vertAlign w:val="superscript"/>
          <w:lang w:val="pt-BR"/>
        </w:rPr>
        <w:t>1</w:t>
      </w:r>
      <w:r>
        <w:rPr>
          <w:rFonts w:asciiTheme="majorHAnsi" w:hAnsiTheme="majorHAnsi" w:cstheme="majorHAnsi"/>
          <w:lang w:val="pt-BR"/>
        </w:rPr>
        <w:t>:</w:t>
      </w:r>
    </w:p>
    <w:p w14:paraId="51FFCB97" w14:textId="77777777" w:rsidR="00FF4ABA" w:rsidRDefault="00FF4ABA" w:rsidP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Assinatura:</w:t>
      </w:r>
    </w:p>
    <w:p w14:paraId="3652E89E" w14:textId="4C97B3F6" w:rsidR="00FF4ABA" w:rsidRDefault="00FF4ABA" w:rsidP="00FF4ABA">
      <w:pPr>
        <w:rPr>
          <w:rFonts w:asciiTheme="majorHAnsi" w:hAnsiTheme="majorHAnsi" w:cstheme="majorHAnsi"/>
          <w:b/>
          <w:bCs/>
          <w:lang w:val="pt-BR"/>
        </w:rPr>
      </w:pPr>
      <w:r w:rsidRPr="00FF4ABA">
        <w:rPr>
          <w:rFonts w:asciiTheme="majorHAnsi" w:hAnsiTheme="majorHAnsi" w:cstheme="majorHAnsi"/>
          <w:b/>
          <w:bCs/>
          <w:lang w:val="pt-BR"/>
        </w:rPr>
        <w:t xml:space="preserve">Autor </w:t>
      </w:r>
      <w:r>
        <w:rPr>
          <w:rFonts w:asciiTheme="majorHAnsi" w:hAnsiTheme="majorHAnsi" w:cstheme="majorHAnsi"/>
          <w:b/>
          <w:bCs/>
          <w:lang w:val="pt-BR"/>
        </w:rPr>
        <w:t>3</w:t>
      </w:r>
    </w:p>
    <w:p w14:paraId="25B2C93F" w14:textId="77777777" w:rsidR="00FF4ABA" w:rsidRPr="00FF4ABA" w:rsidRDefault="00FF4ABA" w:rsidP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 xml:space="preserve">Nome completo: </w:t>
      </w:r>
    </w:p>
    <w:p w14:paraId="56DF332D" w14:textId="77777777" w:rsidR="00FF4ABA" w:rsidRPr="00FF4ABA" w:rsidRDefault="00FF4ABA" w:rsidP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Instituição:</w:t>
      </w:r>
    </w:p>
    <w:p w14:paraId="4BBB3584" w14:textId="645C7D13" w:rsidR="00FF4ABA" w:rsidRDefault="00FF4ABA" w:rsidP="00FF4ABA">
      <w:pPr>
        <w:rPr>
          <w:rFonts w:asciiTheme="majorHAnsi" w:hAnsiTheme="majorHAnsi" w:cstheme="majorHAnsi"/>
          <w:lang w:val="pt-BR"/>
        </w:rPr>
      </w:pPr>
      <w:r w:rsidRPr="00FF4ABA">
        <w:rPr>
          <w:rFonts w:asciiTheme="majorHAnsi" w:hAnsiTheme="majorHAnsi" w:cstheme="majorHAnsi"/>
          <w:lang w:val="pt-BR"/>
        </w:rPr>
        <w:t>Qualidade (exemplo:</w:t>
      </w:r>
      <w:r w:rsidR="00B31F49">
        <w:rPr>
          <w:rFonts w:asciiTheme="majorHAnsi" w:hAnsiTheme="majorHAnsi" w:cstheme="majorHAnsi"/>
          <w:lang w:val="pt-BR"/>
        </w:rPr>
        <w:t xml:space="preserve"> </w:t>
      </w:r>
      <w:r w:rsidRPr="00FF4ABA">
        <w:rPr>
          <w:rFonts w:asciiTheme="majorHAnsi" w:hAnsiTheme="majorHAnsi" w:cstheme="majorHAnsi"/>
          <w:lang w:val="pt-BR"/>
        </w:rPr>
        <w:t>doutorando/a, orientador/a, outro):</w:t>
      </w:r>
    </w:p>
    <w:p w14:paraId="69FA34C3" w14:textId="19FAB394" w:rsidR="00B31F49" w:rsidRPr="00FF4ABA" w:rsidRDefault="00B31F49" w:rsidP="00B31F49">
      <w:pPr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Contributo</w:t>
      </w:r>
      <w:r w:rsidR="004556B6" w:rsidRPr="004556B6">
        <w:rPr>
          <w:rFonts w:asciiTheme="majorHAnsi" w:hAnsiTheme="majorHAnsi" w:cstheme="majorHAnsi"/>
          <w:vertAlign w:val="superscript"/>
          <w:lang w:val="pt-BR"/>
        </w:rPr>
        <w:t>1</w:t>
      </w:r>
      <w:r>
        <w:rPr>
          <w:rFonts w:asciiTheme="majorHAnsi" w:hAnsiTheme="majorHAnsi" w:cstheme="majorHAnsi"/>
          <w:lang w:val="pt-BR"/>
        </w:rPr>
        <w:t>:</w:t>
      </w:r>
    </w:p>
    <w:p w14:paraId="2E78B00D" w14:textId="0291E6F7" w:rsidR="00FF4ABA" w:rsidRDefault="00FF4ABA">
      <w:pPr>
        <w:rPr>
          <w:rFonts w:asciiTheme="majorHAnsi" w:hAnsiTheme="majorHAnsi" w:cstheme="majorHAnsi"/>
          <w:b/>
          <w:bCs/>
          <w:lang w:val="pt-BR"/>
        </w:rPr>
      </w:pPr>
      <w:r w:rsidRPr="00FF4ABA">
        <w:rPr>
          <w:rFonts w:asciiTheme="majorHAnsi" w:hAnsiTheme="majorHAnsi" w:cstheme="majorHAnsi"/>
          <w:lang w:val="pt-BR"/>
        </w:rPr>
        <w:t>Assinatura:</w:t>
      </w:r>
    </w:p>
    <w:p w14:paraId="41E8044E" w14:textId="77777777" w:rsidR="00B31F49" w:rsidRPr="00FF4ABA" w:rsidRDefault="00B31F49">
      <w:pPr>
        <w:rPr>
          <w:rFonts w:asciiTheme="majorHAnsi" w:hAnsiTheme="majorHAnsi" w:cstheme="majorHAnsi"/>
          <w:b/>
          <w:bCs/>
          <w:lang w:val="pt-BR"/>
        </w:rPr>
      </w:pPr>
    </w:p>
    <w:sectPr w:rsidR="00B31F49" w:rsidRPr="00FF4AB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6DA6" w14:textId="77777777" w:rsidR="00187158" w:rsidRDefault="00187158" w:rsidP="00FF4ABA">
      <w:pPr>
        <w:spacing w:after="0" w:line="240" w:lineRule="auto"/>
      </w:pPr>
      <w:r>
        <w:separator/>
      </w:r>
    </w:p>
  </w:endnote>
  <w:endnote w:type="continuationSeparator" w:id="0">
    <w:p w14:paraId="7E9B8948" w14:textId="77777777" w:rsidR="00187158" w:rsidRDefault="00187158" w:rsidP="00FF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C19B" w14:textId="77777777" w:rsidR="00187158" w:rsidRDefault="00187158" w:rsidP="00FF4ABA">
      <w:pPr>
        <w:spacing w:after="0" w:line="240" w:lineRule="auto"/>
      </w:pPr>
      <w:r>
        <w:separator/>
      </w:r>
    </w:p>
  </w:footnote>
  <w:footnote w:type="continuationSeparator" w:id="0">
    <w:p w14:paraId="251551B3" w14:textId="77777777" w:rsidR="00187158" w:rsidRDefault="00187158" w:rsidP="00FF4ABA">
      <w:pPr>
        <w:spacing w:after="0" w:line="240" w:lineRule="auto"/>
      </w:pPr>
      <w:r>
        <w:continuationSeparator/>
      </w:r>
    </w:p>
  </w:footnote>
  <w:footnote w:id="1">
    <w:p w14:paraId="68B34555" w14:textId="794B81C1" w:rsidR="00B31F49" w:rsidRPr="004556B6" w:rsidRDefault="00B31F49" w:rsidP="00B31F49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4556B6">
        <w:rPr>
          <w:rStyle w:val="FootnoteReference"/>
          <w:sz w:val="20"/>
          <w:szCs w:val="20"/>
        </w:rPr>
        <w:footnoteRef/>
      </w:r>
      <w:r w:rsidRPr="004556B6">
        <w:rPr>
          <w:sz w:val="20"/>
          <w:szCs w:val="20"/>
          <w:lang w:val="pt-PT"/>
        </w:rPr>
        <w:t xml:space="preserve"> </w:t>
      </w:r>
      <w:r w:rsidRPr="004556B6">
        <w:rPr>
          <w:rFonts w:asciiTheme="majorHAnsi" w:hAnsiTheme="majorHAnsi" w:cstheme="majorHAnsi"/>
          <w:sz w:val="20"/>
          <w:szCs w:val="20"/>
          <w:lang w:val="pt-BR"/>
        </w:rPr>
        <w:t>Cada um dos/as coautores/as autores do artigo supramencionado, deve indicar o seu contributo (</w:t>
      </w:r>
      <w:proofErr w:type="spellStart"/>
      <w:r w:rsidRPr="004556B6">
        <w:rPr>
          <w:rFonts w:asciiTheme="majorHAnsi" w:hAnsiTheme="majorHAnsi" w:cstheme="majorHAnsi"/>
          <w:sz w:val="20"/>
          <w:szCs w:val="20"/>
          <w:lang w:val="pt-BR"/>
        </w:rPr>
        <w:t>ex</w:t>
      </w:r>
      <w:proofErr w:type="spellEnd"/>
      <w:r w:rsidRPr="004556B6">
        <w:rPr>
          <w:rFonts w:asciiTheme="majorHAnsi" w:hAnsiTheme="majorHAnsi" w:cstheme="majorHAnsi"/>
          <w:sz w:val="20"/>
          <w:szCs w:val="20"/>
          <w:lang w:val="pt-BR"/>
        </w:rPr>
        <w:t>: concepção do estudo/formulação do problema; revisão da literatura; desenvolvimento do enquadramento teórico; definição da metodologia/desenho experimental; recolha de dados; análise e interpretação dos resultados; redação inicial do manuscrito; revisão crítica e reformulação do texto; coordenação geral do trabalho/liderança científica).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4713" w14:textId="225A8E0D" w:rsidR="00FF4ABA" w:rsidRDefault="00FF4ABA">
    <w:pPr>
      <w:pStyle w:val="Header"/>
    </w:pPr>
    <w:r>
      <w:rPr>
        <w:noProof/>
      </w:rPr>
      <w:drawing>
        <wp:inline distT="0" distB="0" distL="0" distR="0" wp14:anchorId="07085FA5" wp14:editId="6749E507">
          <wp:extent cx="1845734" cy="692150"/>
          <wp:effectExtent l="0" t="0" r="2540" b="0"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391" cy="71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009864">
    <w:abstractNumId w:val="8"/>
  </w:num>
  <w:num w:numId="2" w16cid:durableId="1822456729">
    <w:abstractNumId w:val="6"/>
  </w:num>
  <w:num w:numId="3" w16cid:durableId="1606842072">
    <w:abstractNumId w:val="5"/>
  </w:num>
  <w:num w:numId="4" w16cid:durableId="270625021">
    <w:abstractNumId w:val="4"/>
  </w:num>
  <w:num w:numId="5" w16cid:durableId="1213466305">
    <w:abstractNumId w:val="7"/>
  </w:num>
  <w:num w:numId="6" w16cid:durableId="403069380">
    <w:abstractNumId w:val="3"/>
  </w:num>
  <w:num w:numId="7" w16cid:durableId="1473253482">
    <w:abstractNumId w:val="2"/>
  </w:num>
  <w:num w:numId="8" w16cid:durableId="2085566182">
    <w:abstractNumId w:val="1"/>
  </w:num>
  <w:num w:numId="9" w16cid:durableId="166254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CAC"/>
    <w:rsid w:val="0015074B"/>
    <w:rsid w:val="00150AF9"/>
    <w:rsid w:val="00187158"/>
    <w:rsid w:val="0029639D"/>
    <w:rsid w:val="00326F90"/>
    <w:rsid w:val="004556B6"/>
    <w:rsid w:val="00696A46"/>
    <w:rsid w:val="006D5217"/>
    <w:rsid w:val="00932096"/>
    <w:rsid w:val="0095028C"/>
    <w:rsid w:val="00A312E1"/>
    <w:rsid w:val="00AA1D8D"/>
    <w:rsid w:val="00B31F49"/>
    <w:rsid w:val="00B47730"/>
    <w:rsid w:val="00C25597"/>
    <w:rsid w:val="00CB0664"/>
    <w:rsid w:val="00DF2A23"/>
    <w:rsid w:val="00E6355A"/>
    <w:rsid w:val="00F90E06"/>
    <w:rsid w:val="00FC693F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ED57F"/>
  <w14:defaultImageDpi w14:val="300"/>
  <w15:docId w15:val="{BD9561C7-3DCE-4BF9-8427-A3775BB0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31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F4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F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F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Madalena Ramos</cp:lastModifiedBy>
  <cp:revision>4</cp:revision>
  <cp:lastPrinted>2025-07-22T15:11:00Z</cp:lastPrinted>
  <dcterms:created xsi:type="dcterms:W3CDTF">2025-07-21T10:56:00Z</dcterms:created>
  <dcterms:modified xsi:type="dcterms:W3CDTF">2025-07-22T15:11:00Z</dcterms:modified>
  <cp:category/>
</cp:coreProperties>
</file>